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flight    </w:t>
      </w:r>
      <w:r>
        <w:t xml:space="preserve">   fight    </w:t>
      </w:r>
      <w:r>
        <w:t xml:space="preserve">   experience    </w:t>
      </w:r>
      <w:r>
        <w:t xml:space="preserve">   stomach    </w:t>
      </w:r>
      <w:r>
        <w:t xml:space="preserve">   exercise    </w:t>
      </w:r>
      <w:r>
        <w:t xml:space="preserve">   alcohol    </w:t>
      </w:r>
      <w:r>
        <w:t xml:space="preserve">   health    </w:t>
      </w:r>
      <w:r>
        <w:t xml:space="preserve">   insomnia    </w:t>
      </w:r>
      <w:r>
        <w:t xml:space="preserve">   circumstances    </w:t>
      </w:r>
      <w:r>
        <w:t xml:space="preserve">   palpitations    </w:t>
      </w:r>
      <w:r>
        <w:t xml:space="preserve">   panic    </w:t>
      </w:r>
      <w:r>
        <w:t xml:space="preserve">   hormones    </w:t>
      </w:r>
      <w:r>
        <w:t xml:space="preserve">   prioritize    </w:t>
      </w:r>
      <w:r>
        <w:t xml:space="preserve">   socializing    </w:t>
      </w:r>
      <w:r>
        <w:t xml:space="preserve">   anxiety    </w:t>
      </w:r>
      <w:r>
        <w:t xml:space="preserve">   depression    </w:t>
      </w:r>
      <w:r>
        <w:t xml:space="preserve">   psychological    </w:t>
      </w:r>
      <w:r>
        <w:t xml:space="preserve">   physical    </w:t>
      </w:r>
      <w:r>
        <w:t xml:space="preserve">   adrenaline    </w:t>
      </w:r>
      <w:r>
        <w:t xml:space="preserve">   cortizol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2021-10-12T20:56:31Z</dcterms:created>
  <dcterms:modified xsi:type="dcterms:W3CDTF">2021-10-12T20:56:31Z</dcterms:modified>
</cp:coreProperties>
</file>