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Stress caused by social media </w:t>
      </w:r>
    </w:p>
    <w:p>
      <w:pPr>
        <w:pStyle w:val="Questions"/>
      </w:pPr>
      <w:r>
        <w:t xml:space="preserve">1. GMNARITAS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ITTTREW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SAJYELUO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VEYN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KAEFOOCB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ESFIEL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ERTSSS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TACONIP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AISOLC IEDMA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FIROLEP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AGEDGT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FOANSHI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FTLLYEEIS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caused by social media </dc:title>
  <dcterms:created xsi:type="dcterms:W3CDTF">2021-10-11T18:06:34Z</dcterms:created>
  <dcterms:modified xsi:type="dcterms:W3CDTF">2021-10-11T18:06:34Z</dcterms:modified>
</cp:coreProperties>
</file>