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deepbreath    </w:t>
      </w:r>
      <w:r>
        <w:t xml:space="preserve">   depression    </w:t>
      </w:r>
      <w:r>
        <w:t xml:space="preserve">   distress    </w:t>
      </w:r>
      <w:r>
        <w:t xml:space="preserve">   emotions    </w:t>
      </w:r>
      <w:r>
        <w:t xml:space="preserve">   empathy    </w:t>
      </w:r>
      <w:r>
        <w:t xml:space="preserve">   eustress    </w:t>
      </w:r>
      <w:r>
        <w:t xml:space="preserve">   feelings    </w:t>
      </w:r>
      <w:r>
        <w:t xml:space="preserve">   grief    </w:t>
      </w:r>
      <w:r>
        <w:t xml:space="preserve">   health    </w:t>
      </w:r>
      <w:r>
        <w:t xml:space="preserve">   motivation    </w:t>
      </w:r>
      <w:r>
        <w:t xml:space="preserve">   negative    </w:t>
      </w:r>
      <w:r>
        <w:t xml:space="preserve">   organized    </w:t>
      </w:r>
      <w:r>
        <w:t xml:space="preserve">   overwhelmed    </w:t>
      </w:r>
      <w:r>
        <w:t xml:space="preserve">   panic    </w:t>
      </w:r>
      <w:r>
        <w:t xml:space="preserve">   relax    </w:t>
      </w:r>
      <w:r>
        <w:t xml:space="preserve">   stress    </w:t>
      </w:r>
      <w:r>
        <w:t xml:space="preserve">   stressor    </w:t>
      </w:r>
      <w:r>
        <w:t xml:space="preserve">   time management    </w:t>
      </w:r>
      <w:r>
        <w:t xml:space="preserve">   troublesome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2021-10-12T20:56:34Z</dcterms:created>
  <dcterms:modified xsi:type="dcterms:W3CDTF">2021-10-12T20:56:34Z</dcterms:modified>
</cp:coreProperties>
</file>