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Stress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do this to to solve problems that crop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these work best when they are practiced ahead of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the stress response is called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getting enough of this helps keep your body and mind in top shape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use this exercise when caught up in stressful situations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opposite of stress; a feeling of well-being and calm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get this regularly to help your body function at its best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healthy cup of this can help you make the best of stressful situations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events that cause stress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make time for this to help keep stress under control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your body's reaction to situations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Stress</dc:title>
  <dcterms:created xsi:type="dcterms:W3CDTF">2021-10-12T20:31:58Z</dcterms:created>
  <dcterms:modified xsi:type="dcterms:W3CDTF">2021-10-12T20:31:58Z</dcterms:modified>
</cp:coreProperties>
</file>