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deep breaths    </w:t>
      </w:r>
      <w:r>
        <w:t xml:space="preserve">   color    </w:t>
      </w:r>
      <w:r>
        <w:t xml:space="preserve">   stretch    </w:t>
      </w:r>
      <w:r>
        <w:t xml:space="preserve">   exercise    </w:t>
      </w:r>
      <w:r>
        <w:t xml:space="preserve">   run    </w:t>
      </w:r>
      <w:r>
        <w:t xml:space="preserve">   clean    </w:t>
      </w:r>
      <w:r>
        <w:t xml:space="preserve">   bake    </w:t>
      </w:r>
      <w:r>
        <w:t xml:space="preserve">   dance    </w:t>
      </w:r>
      <w:r>
        <w:t xml:space="preserve">   hug    </w:t>
      </w:r>
      <w:r>
        <w:t xml:space="preserve">   read a book    </w:t>
      </w:r>
      <w:r>
        <w:t xml:space="preserve">   worry free    </w:t>
      </w:r>
      <w:r>
        <w:t xml:space="preserve">   soothing    </w:t>
      </w:r>
      <w:r>
        <w:t xml:space="preserve">   comforting    </w:t>
      </w:r>
      <w:r>
        <w:t xml:space="preserve">   quit    </w:t>
      </w:r>
      <w:r>
        <w:t xml:space="preserve">   serene    </w:t>
      </w:r>
      <w:r>
        <w:t xml:space="preserve">   restful    </w:t>
      </w:r>
      <w:r>
        <w:t xml:space="preserve">   tranquil    </w:t>
      </w:r>
      <w:r>
        <w:t xml:space="preserve">   unruffled    </w:t>
      </w:r>
      <w:r>
        <w:t xml:space="preserve">   at peace    </w:t>
      </w:r>
      <w:r>
        <w:t xml:space="preserve">   jolly    </w:t>
      </w:r>
      <w:r>
        <w:t xml:space="preserve">   happy    </w:t>
      </w:r>
      <w:r>
        <w:t xml:space="preserve">   relaxed    </w:t>
      </w:r>
      <w:r>
        <w:t xml:space="preserve">   carefree    </w:t>
      </w:r>
      <w:r>
        <w:t xml:space="preserve">   happy go lucky    </w:t>
      </w:r>
      <w:r>
        <w:t xml:space="preserve">   unconcerned    </w:t>
      </w:r>
      <w:r>
        <w:t xml:space="preserve">   laid back    </w:t>
      </w:r>
      <w:r>
        <w:t xml:space="preserve">   calmness    </w:t>
      </w:r>
      <w:r>
        <w:t xml:space="preserve">   peace    </w:t>
      </w:r>
      <w:r>
        <w:t xml:space="preserve">   calm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free</dc:title>
  <dcterms:created xsi:type="dcterms:W3CDTF">2021-10-11T18:07:20Z</dcterms:created>
  <dcterms:modified xsi:type="dcterms:W3CDTF">2021-10-11T18:07:20Z</dcterms:modified>
</cp:coreProperties>
</file>