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Stress management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letoffsteam    </w:t>
      </w:r>
      <w:r>
        <w:t xml:space="preserve">   unwind    </w:t>
      </w:r>
      <w:r>
        <w:t xml:space="preserve">   relax    </w:t>
      </w:r>
      <w:r>
        <w:t xml:space="preserve">   hobbies    </w:t>
      </w:r>
      <w:r>
        <w:t xml:space="preserve">   pampering    </w:t>
      </w:r>
      <w:r>
        <w:t xml:space="preserve">   exercise    </w:t>
      </w:r>
      <w:r>
        <w:t xml:space="preserve">   sleep    </w:t>
      </w:r>
      <w:r>
        <w:t xml:space="preserve">   diet    </w:t>
      </w:r>
      <w:r>
        <w:t xml:space="preserve">   psychological    </w:t>
      </w:r>
      <w:r>
        <w:t xml:space="preserve">   worry    </w:t>
      </w:r>
      <w:r>
        <w:t xml:space="preserve">   nervous    </w:t>
      </w:r>
      <w:r>
        <w:t xml:space="preserve">   symathetic    </w:t>
      </w:r>
      <w:r>
        <w:t xml:space="preserve">   parasympathetic    </w:t>
      </w:r>
      <w:r>
        <w:t xml:space="preserve">   fightorflight    </w:t>
      </w:r>
      <w:r>
        <w:t xml:space="preserve">   Management    </w:t>
      </w:r>
      <w:r>
        <w:t xml:space="preserve">   Stress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Stress management</dc:title>
  <dcterms:created xsi:type="dcterms:W3CDTF">2021-10-11T18:07:23Z</dcterms:created>
  <dcterms:modified xsi:type="dcterms:W3CDTF">2021-10-11T18:07:23Z</dcterms:modified>
</cp:coreProperties>
</file>