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relief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Not eating or Over-eating are examples of what resistance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 _____ stress. body gets worn down and sick from extended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alarm stage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______ causes stress. ex: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Somewhere you can go to relieve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third alarm stage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impatience, Negative thinking are examples of what resistance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positive stress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Headache, Muscle tension are examples of what resistance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negative stress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problems cause stress. ex: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life changes cause stress. ex: deaths,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alarm stage of stress?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 kit</dc:title>
  <dcterms:created xsi:type="dcterms:W3CDTF">2021-10-11T18:08:39Z</dcterms:created>
  <dcterms:modified xsi:type="dcterms:W3CDTF">2021-10-11T18:08:39Z</dcterms:modified>
</cp:coreProperties>
</file>