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Stress: the constant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Less stress    </w:t>
      </w:r>
      <w:r>
        <w:t xml:space="preserve">   defenses    </w:t>
      </w:r>
      <w:r>
        <w:t xml:space="preserve">   Meka    </w:t>
      </w:r>
      <w:r>
        <w:t xml:space="preserve">   Vanzago    </w:t>
      </w:r>
      <w:r>
        <w:t xml:space="preserve">   syndrome    </w:t>
      </w:r>
      <w:r>
        <w:t xml:space="preserve">   flight    </w:t>
      </w:r>
      <w:r>
        <w:t xml:space="preserve">   fight    </w:t>
      </w:r>
      <w:r>
        <w:t xml:space="preserve">   physical state    </w:t>
      </w:r>
      <w:r>
        <w:t xml:space="preserve">   Homeostasis    </w:t>
      </w:r>
      <w:r>
        <w:t xml:space="preserve">   Eustress    </w:t>
      </w:r>
      <w:r>
        <w:t xml:space="preserve">   Acute    </w:t>
      </w:r>
      <w:r>
        <w:t xml:space="preserve">   Distress    </w:t>
      </w:r>
      <w:r>
        <w:t xml:space="preserve">   stress    </w:t>
      </w:r>
      <w:r>
        <w:t xml:space="preserve">   emotional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Stress: the constant challenge</dc:title>
  <dcterms:created xsi:type="dcterms:W3CDTF">2021-10-11T18:07:27Z</dcterms:created>
  <dcterms:modified xsi:type="dcterms:W3CDTF">2021-10-11T18:07:27Z</dcterms:modified>
</cp:coreProperties>
</file>