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 to Joy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acting    </w:t>
      </w:r>
      <w:r>
        <w:t xml:space="preserve">   animals    </w:t>
      </w:r>
      <w:r>
        <w:t xml:space="preserve">   band    </w:t>
      </w:r>
      <w:r>
        <w:t xml:space="preserve">   basketball    </w:t>
      </w:r>
      <w:r>
        <w:t xml:space="preserve">   beach    </w:t>
      </w:r>
      <w:r>
        <w:t xml:space="preserve">   bells    </w:t>
      </w:r>
      <w:r>
        <w:t xml:space="preserve">   birth    </w:t>
      </w:r>
      <w:r>
        <w:t xml:space="preserve">   cars    </w:t>
      </w:r>
      <w:r>
        <w:t xml:space="preserve">   cat    </w:t>
      </w:r>
      <w:r>
        <w:t xml:space="preserve">   children    </w:t>
      </w:r>
      <w:r>
        <w:t xml:space="preserve">   choir    </w:t>
      </w:r>
      <w:r>
        <w:t xml:space="preserve">   church    </w:t>
      </w:r>
      <w:r>
        <w:t xml:space="preserve">   city    </w:t>
      </w:r>
      <w:r>
        <w:t xml:space="preserve">   dad    </w:t>
      </w:r>
      <w:r>
        <w:t xml:space="preserve">   dancing    </w:t>
      </w:r>
      <w:r>
        <w:t xml:space="preserve">   death    </w:t>
      </w:r>
      <w:r>
        <w:t xml:space="preserve">   dog    </w:t>
      </w:r>
      <w:r>
        <w:t xml:space="preserve">   driving    </w:t>
      </w:r>
      <w:r>
        <w:t xml:space="preserve">   food    </w:t>
      </w:r>
      <w:r>
        <w:t xml:space="preserve">   football    </w:t>
      </w:r>
      <w:r>
        <w:t xml:space="preserve">   friends    </w:t>
      </w:r>
      <w:r>
        <w:t xml:space="preserve">   god    </w:t>
      </w:r>
      <w:r>
        <w:t xml:space="preserve">   golf    </w:t>
      </w:r>
      <w:r>
        <w:t xml:space="preserve">   grades    </w:t>
      </w:r>
      <w:r>
        <w:t xml:space="preserve">   home    </w:t>
      </w:r>
      <w:r>
        <w:t xml:space="preserve">   homework    </w:t>
      </w:r>
      <w:r>
        <w:t xml:space="preserve">   ice cream    </w:t>
      </w:r>
      <w:r>
        <w:t xml:space="preserve">   Jesus    </w:t>
      </w:r>
      <w:r>
        <w:t xml:space="preserve">   mom    </w:t>
      </w:r>
      <w:r>
        <w:t xml:space="preserve">   mountains    </w:t>
      </w:r>
      <w:r>
        <w:t xml:space="preserve">   music    </w:t>
      </w:r>
      <w:r>
        <w:t xml:space="preserve">   parents    </w:t>
      </w:r>
      <w:r>
        <w:t xml:space="preserve">   playground    </w:t>
      </w:r>
      <w:r>
        <w:t xml:space="preserve">   puzzles    </w:t>
      </w:r>
      <w:r>
        <w:t xml:space="preserve">   running    </w:t>
      </w:r>
      <w:r>
        <w:t xml:space="preserve">   school    </w:t>
      </w:r>
      <w:r>
        <w:t xml:space="preserve">   shop    </w:t>
      </w:r>
      <w:r>
        <w:t xml:space="preserve">   singing    </w:t>
      </w:r>
      <w:r>
        <w:t xml:space="preserve">   soccer    </w:t>
      </w:r>
      <w:r>
        <w:t xml:space="preserve">   social media    </w:t>
      </w:r>
      <w:r>
        <w:t xml:space="preserve">   songs    </w:t>
      </w:r>
      <w:r>
        <w:t xml:space="preserve">   teacher    </w:t>
      </w:r>
      <w:r>
        <w:t xml:space="preserve">   test    </w:t>
      </w:r>
      <w:r>
        <w:t xml:space="preserve">   theatre    </w:t>
      </w:r>
      <w:r>
        <w:t xml:space="preserve">   truck    </w:t>
      </w:r>
      <w:r>
        <w:t xml:space="preserve">   video games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to Joy</dc:title>
  <dcterms:created xsi:type="dcterms:W3CDTF">2021-10-11T18:08:29Z</dcterms:created>
  <dcterms:modified xsi:type="dcterms:W3CDTF">2021-10-11T18:08:29Z</dcterms:modified>
</cp:coreProperties>
</file>