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Stressed 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unfriendly    </w:t>
      </w:r>
      <w:r>
        <w:t xml:space="preserve">   reserved    </w:t>
      </w:r>
      <w:r>
        <w:t xml:space="preserve">   hostility    </w:t>
      </w:r>
      <w:r>
        <w:t xml:space="preserve">   depression    </w:t>
      </w:r>
      <w:r>
        <w:t xml:space="preserve">   sleeplessness    </w:t>
      </w:r>
      <w:r>
        <w:t xml:space="preserve">   acne    </w:t>
      </w:r>
      <w:r>
        <w:t xml:space="preserve">   anger    </w:t>
      </w:r>
      <w:r>
        <w:t xml:space="preserve">   rage    </w:t>
      </w:r>
      <w:r>
        <w:t xml:space="preserve">   laws    </w:t>
      </w:r>
      <w:r>
        <w:t xml:space="preserve">   society    </w:t>
      </w:r>
      <w:r>
        <w:t xml:space="preserve">   mortgage    </w:t>
      </w:r>
      <w:r>
        <w:t xml:space="preserve">   expenses    </w:t>
      </w:r>
      <w:r>
        <w:t xml:space="preserve">   bills    </w:t>
      </w:r>
      <w:r>
        <w:t xml:space="preserve">   performance    </w:t>
      </w:r>
      <w:r>
        <w:t xml:space="preserve">   whanau    </w:t>
      </w:r>
      <w:r>
        <w:t xml:space="preserve">   culture    </w:t>
      </w:r>
      <w:r>
        <w:t xml:space="preserve">   assessments    </w:t>
      </w:r>
      <w:r>
        <w:t xml:space="preserve">   relationships    </w:t>
      </w:r>
      <w:r>
        <w:t xml:space="preserve">   peer pressure    </w:t>
      </w:r>
      <w:r>
        <w:t xml:space="preserve">   parents    </w:t>
      </w:r>
      <w:r>
        <w:t xml:space="preserve">   teachers    </w:t>
      </w:r>
      <w:r>
        <w:t xml:space="preserve">   money    </w:t>
      </w:r>
      <w:r>
        <w:t xml:space="preserve">   school    </w:t>
      </w:r>
      <w:r>
        <w:t xml:space="preserve">   tests    </w:t>
      </w:r>
      <w:r>
        <w:t xml:space="preserve">   exams    </w:t>
      </w:r>
      <w:r>
        <w:t xml:space="preserve">   deadlines    </w:t>
      </w:r>
      <w:r>
        <w:t xml:space="preserve">   sick    </w:t>
      </w:r>
      <w:r>
        <w:t xml:space="preserve">   expectations    </w:t>
      </w:r>
      <w:r>
        <w:t xml:space="preserve">   demands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Stressed Out!</dc:title>
  <dcterms:created xsi:type="dcterms:W3CDTF">2021-10-11T18:07:24Z</dcterms:created>
  <dcterms:modified xsi:type="dcterms:W3CDTF">2021-10-11T18:07:24Z</dcterms:modified>
</cp:coreProperties>
</file>