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Stress-less: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friends    </w:t>
      </w:r>
      <w:r>
        <w:t xml:space="preserve">   craft    </w:t>
      </w:r>
      <w:r>
        <w:t xml:space="preserve">   bake    </w:t>
      </w:r>
      <w:r>
        <w:t xml:space="preserve">   pets    </w:t>
      </w:r>
      <w:r>
        <w:t xml:space="preserve">   wordpuzzles    </w:t>
      </w:r>
      <w:r>
        <w:t xml:space="preserve">   colour    </w:t>
      </w:r>
      <w:r>
        <w:t xml:space="preserve">   yoga    </w:t>
      </w:r>
      <w:r>
        <w:t xml:space="preserve">   relaxation    </w:t>
      </w:r>
      <w:r>
        <w:t xml:space="preserve">   askforhelp    </w:t>
      </w:r>
      <w:r>
        <w:t xml:space="preserve">   volunteer    </w:t>
      </w:r>
      <w:r>
        <w:t xml:space="preserve">   takebreaks    </w:t>
      </w:r>
      <w:r>
        <w:t xml:space="preserve">   sleepwell    </w:t>
      </w:r>
      <w:r>
        <w:t xml:space="preserve">   eatwell    </w:t>
      </w:r>
      <w:r>
        <w:t xml:space="preserve">   read    </w:t>
      </w:r>
      <w:r>
        <w:t xml:space="preserve">   hobby    </w:t>
      </w:r>
      <w:r>
        <w:t xml:space="preserve">   exercise    </w:t>
      </w:r>
      <w:r>
        <w:t xml:space="preserve">   music    </w:t>
      </w:r>
      <w:r>
        <w:t xml:space="preserve">   physical activity    </w:t>
      </w:r>
      <w:r>
        <w:t xml:space="preserve">   connect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Stress-less: Word Search</dc:title>
  <dcterms:created xsi:type="dcterms:W3CDTF">2021-10-11T18:08:10Z</dcterms:created>
  <dcterms:modified xsi:type="dcterms:W3CDTF">2021-10-11T18:08:10Z</dcterms:modified>
</cp:coreProperties>
</file>