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something besides self-harm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source to decrease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source of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you could you talk to at GPA?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Letting out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good for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showing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listeners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parents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bad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Stresss</dc:title>
  <dcterms:created xsi:type="dcterms:W3CDTF">2021-10-11T18:07:15Z</dcterms:created>
  <dcterms:modified xsi:type="dcterms:W3CDTF">2021-10-11T18:07:15Z</dcterms:modified>
</cp:coreProperties>
</file>