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Stretch and Flex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motion    </w:t>
      </w:r>
      <w:r>
        <w:t xml:space="preserve">   risk    </w:t>
      </w:r>
      <w:r>
        <w:t xml:space="preserve">   treatment    </w:t>
      </w:r>
      <w:r>
        <w:t xml:space="preserve">   prevention    </w:t>
      </w:r>
      <w:r>
        <w:t xml:space="preserve">   physical    </w:t>
      </w:r>
      <w:r>
        <w:t xml:space="preserve">   mental    </w:t>
      </w:r>
      <w:r>
        <w:t xml:space="preserve">   routine    </w:t>
      </w:r>
      <w:r>
        <w:t xml:space="preserve">   resistance    </w:t>
      </w:r>
      <w:r>
        <w:t xml:space="preserve">   gentle    </w:t>
      </w:r>
      <w:r>
        <w:t xml:space="preserve">   gradual    </w:t>
      </w:r>
      <w:r>
        <w:t xml:space="preserve">   flexible    </w:t>
      </w:r>
      <w:r>
        <w:t xml:space="preserve">   ligaments    </w:t>
      </w:r>
      <w:r>
        <w:t xml:space="preserve">   tendons    </w:t>
      </w:r>
      <w:r>
        <w:t xml:space="preserve">   cool down    </w:t>
      </w:r>
      <w:r>
        <w:t xml:space="preserve">   warm up    </w:t>
      </w:r>
      <w:r>
        <w:t xml:space="preserve">   injury    </w:t>
      </w:r>
      <w:r>
        <w:t xml:space="preserve">   joints    </w:t>
      </w:r>
      <w:r>
        <w:t xml:space="preserve">   muscles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Stretch and Flex</dc:title>
  <dcterms:created xsi:type="dcterms:W3CDTF">2021-10-11T18:07:46Z</dcterms:created>
  <dcterms:modified xsi:type="dcterms:W3CDTF">2021-10-11T18:07:46Z</dcterms:modified>
</cp:coreProperties>
</file>