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Stretching and Shrinking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figures have corresponding angles equal measures and the raito of each pair of corresponding sides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comparison of two quantities 1 to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stating that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sides that meet at a vertex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ratios whose fraction representations are equivalent 3 to 4 = 6 to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the same relative position in similar figures   B to  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the same relative position in similar figures AC to 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triangles that share a common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image of a figure that is similar to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used to multiply the length of a figure to stretch or shrink it to a similar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you can use to make a larger, similar version of the original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Stretching and Shrinking</dc:title>
  <dcterms:created xsi:type="dcterms:W3CDTF">2021-10-11T18:07:34Z</dcterms:created>
  <dcterms:modified xsi:type="dcterms:W3CDTF">2021-10-11T18:07:34Z</dcterms:modified>
</cp:coreProperties>
</file>