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Strictly Come Dancing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SALSA    </w:t>
      </w:r>
      <w:r>
        <w:t xml:space="preserve">   JIVE    </w:t>
      </w:r>
      <w:r>
        <w:t xml:space="preserve">   SAMBA    </w:t>
      </w:r>
      <w:r>
        <w:t xml:space="preserve">   QUICKSTEP    </w:t>
      </w:r>
      <w:r>
        <w:t xml:space="preserve">   PASO DOBLE    </w:t>
      </w:r>
      <w:r>
        <w:t xml:space="preserve">   FOXTROT    </w:t>
      </w:r>
      <w:r>
        <w:t xml:space="preserve">   CHACHACHA    </w:t>
      </w:r>
      <w:r>
        <w:t xml:space="preserve">   WALTZ    </w:t>
      </w:r>
      <w:r>
        <w:t xml:space="preserve">   TANGO    </w:t>
      </w:r>
      <w:r>
        <w:t xml:space="preserve">   MOTSI MABUSE    </w:t>
      </w:r>
      <w:r>
        <w:t xml:space="preserve">   BRUNO TONIOLI    </w:t>
      </w:r>
      <w:r>
        <w:t xml:space="preserve">   ARLENE PHILIPS    </w:t>
      </w:r>
      <w:r>
        <w:t xml:space="preserve">   DARCEY BUSSELL    </w:t>
      </w:r>
      <w:r>
        <w:t xml:space="preserve">   CRAIG REVEL HORWOOD    </w:t>
      </w:r>
      <w:r>
        <w:t xml:space="preserve">   JOANNE CLIFTON    </w:t>
      </w:r>
      <w:r>
        <w:t xml:space="preserve">   ORE ODUBA    </w:t>
      </w:r>
      <w:r>
        <w:t xml:space="preserve">   PASHA KOVALEV    </w:t>
      </w:r>
      <w:r>
        <w:t xml:space="preserve">   KEVIN FLETCHER    </w:t>
      </w:r>
      <w:r>
        <w:t xml:space="preserve">   MATTHEW CUTLER    </w:t>
      </w:r>
      <w:r>
        <w:t xml:space="preserve">   ALESHA DIXON    </w:t>
      </w:r>
      <w:r>
        <w:t xml:space="preserve">   OTI MABUSE    </w:t>
      </w:r>
      <w:r>
        <w:t xml:space="preserve">   KARA TOINTON    </w:t>
      </w:r>
      <w:r>
        <w:t xml:space="preserve">   ARTEM CHIGVINTSEV    </w:t>
      </w:r>
      <w:r>
        <w:t xml:space="preserve">   JILL HALFPENNY    </w:t>
      </w:r>
      <w:r>
        <w:t xml:space="preserve">   NATASHA KAPLINSKY    </w:t>
      </w:r>
      <w:r>
        <w:t xml:space="preserve">   LOUIS SMITH    </w:t>
      </w:r>
      <w:r>
        <w:t xml:space="preserve">   AMERICAN SMOOTH    </w:t>
      </w:r>
      <w:r>
        <w:t xml:space="preserve">   BILL BAILEY    </w:t>
      </w:r>
      <w:r>
        <w:t xml:space="preserve">   CAROLINE FLACK    </w:t>
      </w:r>
      <w:r>
        <w:t xml:space="preserve">   ANTON DU BEKE    </w:t>
      </w:r>
      <w:r>
        <w:t xml:space="preserve">   BRUCE FORSYTH    </w:t>
      </w:r>
      <w:r>
        <w:t xml:space="preserve">   DARREN GOUGH    </w:t>
      </w:r>
      <w:r>
        <w:t xml:space="preserve">   LILIA KOPYLOVA    </w:t>
      </w:r>
      <w:r>
        <w:t xml:space="preserve">   LEN GOODMAN    </w:t>
      </w:r>
      <w:r>
        <w:t xml:space="preserve">   FLAVIA CACACE    </w:t>
      </w:r>
      <w:r>
        <w:t xml:space="preserve">   BRENDAN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Come Dancing 1</dc:title>
  <dcterms:created xsi:type="dcterms:W3CDTF">2021-10-11T18:09:04Z</dcterms:created>
  <dcterms:modified xsi:type="dcterms:W3CDTF">2021-10-11T18:09:04Z</dcterms:modified>
</cp:coreProperties>
</file>