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Strictly Come Dancing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 Judd, Winner Of Series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Rotate In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16 Finalist, Ashley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Jazz That Had Its Heyday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Russian Pro, ---- Mushtuk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Strictly's Band Leader, -----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Inside Of the Strictly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Dianne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Ballroom Dance With 2 Variations Danced On Strictly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Shared Surname Of 2 Female Contestants In Series 10 &amp;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Dancing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----'n'Roll, American Style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Strictly Come Dancing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Name Of Female Professional Dancer Who Hails From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Aznavour Classic That Anton Du Beke &amp; Patsy Palmer Chose For Their Rumba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Rinder's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12 Contestant, Thom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 Ball, Another Name For a Glitterball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Ballroom Dance In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Tennis Player and Breakfast Presenter Who Took Part In Series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Davood Ghadami Danced His Argentine Tango As This Character From An Andrew Lloyd Webber Musical In Series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Pro Who Lifted the Trophy With 1 Down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8 Finalist,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Surname Of the Series 17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Stick Often Used As a Prop In 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Alex Scott Danced a Jive to "Let's ----- Again" In Series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Dance Of Cuban Origin, Which Became Popular In the US In the 1950s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Come Dancing Crossword</dc:title>
  <dcterms:created xsi:type="dcterms:W3CDTF">2021-12-06T03:31:52Z</dcterms:created>
  <dcterms:modified xsi:type="dcterms:W3CDTF">2021-12-06T03:31:52Z</dcterms:modified>
</cp:coreProperties>
</file>