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Strictly Dundas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Ballroom    </w:t>
      </w:r>
      <w:r>
        <w:t xml:space="preserve">   Chacha    </w:t>
      </w:r>
      <w:r>
        <w:t xml:space="preserve">   Dancing    </w:t>
      </w:r>
      <w:r>
        <w:t xml:space="preserve">   Dundas    </w:t>
      </w:r>
      <w:r>
        <w:t xml:space="preserve">   Foxtrot    </w:t>
      </w:r>
      <w:r>
        <w:t xml:space="preserve">   Jive    </w:t>
      </w:r>
      <w:r>
        <w:t xml:space="preserve">   Latin    </w:t>
      </w:r>
      <w:r>
        <w:t xml:space="preserve">   Lindyhop    </w:t>
      </w:r>
      <w:r>
        <w:t xml:space="preserve">   Mambo    </w:t>
      </w:r>
      <w:r>
        <w:t xml:space="preserve">   Merengue    </w:t>
      </w:r>
      <w:r>
        <w:t xml:space="preserve">   Music    </w:t>
      </w:r>
      <w:r>
        <w:t xml:space="preserve">   PasoDoble    </w:t>
      </w:r>
      <w:r>
        <w:t xml:space="preserve">   polka    </w:t>
      </w:r>
      <w:r>
        <w:t xml:space="preserve">   Quickstep    </w:t>
      </w:r>
      <w:r>
        <w:t xml:space="preserve">   Rumba    </w:t>
      </w:r>
      <w:r>
        <w:t xml:space="preserve">   Samba    </w:t>
      </w:r>
      <w:r>
        <w:t xml:space="preserve">   Sequins    </w:t>
      </w:r>
      <w:r>
        <w:t xml:space="preserve">   Strictly    </w:t>
      </w:r>
      <w:r>
        <w:t xml:space="preserve">   Tango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Dundas Word search</dc:title>
  <dcterms:created xsi:type="dcterms:W3CDTF">2021-10-11T18:07:44Z</dcterms:created>
  <dcterms:modified xsi:type="dcterms:W3CDTF">2021-10-11T18:07:44Z</dcterms:modified>
</cp:coreProperties>
</file>