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Strictly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Pasha Kovelev    </w:t>
      </w:r>
      <w:r>
        <w:t xml:space="preserve">   Ashley Roberts    </w:t>
      </w:r>
      <w:r>
        <w:t xml:space="preserve">   Anton Dubeke    </w:t>
      </w:r>
      <w:r>
        <w:t xml:space="preserve">   Neil Jones    </w:t>
      </w:r>
      <w:r>
        <w:t xml:space="preserve">   Katya Jones    </w:t>
      </w:r>
      <w:r>
        <w:t xml:space="preserve">   Janette Manara    </w:t>
      </w:r>
      <w:r>
        <w:t xml:space="preserve">   Giovanni Pernice    </w:t>
      </w:r>
      <w:r>
        <w:t xml:space="preserve">   AJ Pritchard    </w:t>
      </w:r>
      <w:r>
        <w:t xml:space="preserve">   Shirley Ballas    </w:t>
      </w:r>
      <w:r>
        <w:t xml:space="preserve">   Faye Tozer    </w:t>
      </w:r>
      <w:r>
        <w:t xml:space="preserve">   Bruno Toniolli    </w:t>
      </w:r>
      <w:r>
        <w:t xml:space="preserve">   Craig Revel-Horwood    </w:t>
      </w:r>
      <w:r>
        <w:t xml:space="preserve">   Dianne Buswell    </w:t>
      </w:r>
      <w:r>
        <w:t xml:space="preserve">   Gorka Marquez    </w:t>
      </w:r>
      <w:r>
        <w:t xml:space="preserve">   Joe Sugg    </w:t>
      </w:r>
      <w:r>
        <w:t xml:space="preserve">   Oti Mabuse    </w:t>
      </w:r>
      <w:r>
        <w:t xml:space="preserve">   Rylan Clark    </w:t>
      </w:r>
      <w:r>
        <w:t xml:space="preserve">   Strictly Come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Wordsearch</dc:title>
  <dcterms:created xsi:type="dcterms:W3CDTF">2021-10-11T18:08:35Z</dcterms:created>
  <dcterms:modified xsi:type="dcterms:W3CDTF">2021-10-11T18:08:35Z</dcterms:modified>
</cp:coreProperties>
</file>