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Strike One on the World Trade Center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DISRUPT    </w:t>
      </w:r>
      <w:r>
        <w:t xml:space="preserve">   TEMPORARY    </w:t>
      </w:r>
      <w:r>
        <w:t xml:space="preserve">   GOAL    </w:t>
      </w:r>
      <w:r>
        <w:t xml:space="preserve">   ECONOMIC    </w:t>
      </w:r>
      <w:r>
        <w:t xml:space="preserve">   DEATH    </w:t>
      </w:r>
      <w:r>
        <w:t xml:space="preserve">   PRISON    </w:t>
      </w:r>
      <w:r>
        <w:t xml:space="preserve">   RENT    </w:t>
      </w:r>
      <w:r>
        <w:t xml:space="preserve">   DAMAGE    </w:t>
      </w:r>
      <w:r>
        <w:t xml:space="preserve">   ENFORCEMENT    </w:t>
      </w:r>
      <w:r>
        <w:t xml:space="preserve">   DEADLY    </w:t>
      </w:r>
      <w:r>
        <w:t xml:space="preserve">   CONTACT    </w:t>
      </w:r>
      <w:r>
        <w:t xml:space="preserve">   FUSES    </w:t>
      </w:r>
      <w:r>
        <w:t xml:space="preserve">   ATTEMPT    </w:t>
      </w:r>
      <w:r>
        <w:t xml:space="preserve">   COST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Strike One on the World Trade Center</dc:title>
  <dcterms:created xsi:type="dcterms:W3CDTF">2021-10-10T23:47:33Z</dcterms:created>
  <dcterms:modified xsi:type="dcterms:W3CDTF">2021-10-10T23:47:33Z</dcterms:modified>
</cp:coreProperties>
</file>