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Strike Out!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Alley    </w:t>
      </w:r>
      <w:r>
        <w:t xml:space="preserve">   Ball    </w:t>
      </w:r>
      <w:r>
        <w:t xml:space="preserve">   Bowling    </w:t>
      </w:r>
      <w:r>
        <w:t xml:space="preserve">   Brunswick    </w:t>
      </w:r>
      <w:r>
        <w:t xml:space="preserve">   Bumpers    </w:t>
      </w:r>
      <w:r>
        <w:t xml:space="preserve">   Fun    </w:t>
      </w:r>
      <w:r>
        <w:t xml:space="preserve">   Gutter    </w:t>
      </w:r>
      <w:r>
        <w:t xml:space="preserve">   Lane    </w:t>
      </w:r>
      <w:r>
        <w:t xml:space="preserve">   Pins    </w:t>
      </w:r>
      <w:r>
        <w:t xml:space="preserve">   Shoes    </w:t>
      </w:r>
      <w:r>
        <w:t xml:space="preserve">   Spare    </w:t>
      </w:r>
      <w:r>
        <w:t xml:space="preserve">   Split    </w:t>
      </w:r>
      <w:r>
        <w:t xml:space="preserve">   Strike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Strike Out!</dc:title>
  <dcterms:created xsi:type="dcterms:W3CDTF">2021-10-11T18:08:38Z</dcterms:created>
  <dcterms:modified xsi:type="dcterms:W3CDTF">2021-10-11T18:08:38Z</dcterms:modified>
</cp:coreProperties>
</file>