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Strike Three You're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pitcher that dies on the mound during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Lenny's dads favorite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play baseball until he threw out his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Lenny's dream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Previous name of the Phillies.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Phillies announcer.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Lenny and the Mikes find in Blaze's garbage can.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wizards and is good with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that the boys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saying Lenny refers to when talking about his baseball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pitcher that holds the record for worst ERA in baseball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Lenny's favorite baseball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Lenny and Mike's favorite baseball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Mike plays in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undercover as PhilzFan1 on the website BedrosiansBeard.com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Three You're Dead</dc:title>
  <dcterms:created xsi:type="dcterms:W3CDTF">2021-10-11T18:07:54Z</dcterms:created>
  <dcterms:modified xsi:type="dcterms:W3CDTF">2021-10-11T18:07:54Z</dcterms:modified>
</cp:coreProperties>
</file>