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String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dimensions do most string theory calculations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these types of waves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universes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strongest of the four fundamental forces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1 dimensional filaments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that states we are stuck to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reason why an apple fell on Newton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cannot see elementary particles without changing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smash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created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 theory Crossword</dc:title>
  <dcterms:created xsi:type="dcterms:W3CDTF">2021-10-11T18:08:26Z</dcterms:created>
  <dcterms:modified xsi:type="dcterms:W3CDTF">2021-10-11T18:08:26Z</dcterms:modified>
</cp:coreProperties>
</file>