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String &amp; woodwind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reeds does a clarinet or saxophone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strings does a viola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stick (made of wood and horse hair) called which is used to play a violin?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family of instruments would you find a 'cello?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string instrument has 47 strings?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woodwind instrument?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lowest string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Reeds are used to make sounds in which family of instruments?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Although the saxophone is a woodwind instrument, it is made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reeds do oboes, cor anglais or bassoons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String &amp; woodwind crossword</dc:title>
  <dcterms:created xsi:type="dcterms:W3CDTF">2021-10-11T18:08:45Z</dcterms:created>
  <dcterms:modified xsi:type="dcterms:W3CDTF">2021-10-11T18:08:45Z</dcterms:modified>
</cp:coreProperties>
</file>