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pluck    </w:t>
      </w:r>
      <w:r>
        <w:t xml:space="preserve">   orchestra    </w:t>
      </w:r>
      <w:r>
        <w:t xml:space="preserve">   horsehair    </w:t>
      </w:r>
      <w:r>
        <w:t xml:space="preserve">   banjo    </w:t>
      </w:r>
      <w:r>
        <w:t xml:space="preserve">   pizzicato    </w:t>
      </w:r>
      <w:r>
        <w:t xml:space="preserve">   stringquartet    </w:t>
      </w:r>
      <w:r>
        <w:t xml:space="preserve">   harp    </w:t>
      </w:r>
      <w:r>
        <w:t xml:space="preserve">   guitar    </w:t>
      </w:r>
      <w:r>
        <w:t xml:space="preserve">   bow    </w:t>
      </w:r>
      <w:r>
        <w:t xml:space="preserve">   strings    </w:t>
      </w:r>
      <w:r>
        <w:t xml:space="preserve">   doublebass    </w:t>
      </w:r>
      <w:r>
        <w:t xml:space="preserve">   rosin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String wordsearch</dc:title>
  <dcterms:created xsi:type="dcterms:W3CDTF">2021-10-11T18:07:39Z</dcterms:created>
  <dcterms:modified xsi:type="dcterms:W3CDTF">2021-10-11T18:07:39Z</dcterms:modified>
</cp:coreProperties>
</file>