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Strings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claves    </w:t>
      </w:r>
      <w:r>
        <w:t xml:space="preserve">   Spain    </w:t>
      </w:r>
      <w:r>
        <w:t xml:space="preserve">   nhhm    </w:t>
      </w:r>
      <w:r>
        <w:t xml:space="preserve">   Treble Clef    </w:t>
      </w:r>
      <w:r>
        <w:t xml:space="preserve">   Bass Clef    </w:t>
      </w:r>
      <w:r>
        <w:t xml:space="preserve">   Alto clef    </w:t>
      </w:r>
      <w:r>
        <w:t xml:space="preserve">   Practice    </w:t>
      </w:r>
      <w:r>
        <w:t xml:space="preserve">   Phenomenal    </w:t>
      </w:r>
      <w:r>
        <w:t xml:space="preserve">   C    </w:t>
      </w:r>
      <w:r>
        <w:t xml:space="preserve">   D    </w:t>
      </w:r>
      <w:r>
        <w:t xml:space="preserve">   G    </w:t>
      </w:r>
      <w:r>
        <w:t xml:space="preserve">   E    </w:t>
      </w:r>
      <w:r>
        <w:t xml:space="preserve">   A    </w:t>
      </w:r>
      <w:r>
        <w:t xml:space="preserve">   cajon    </w:t>
      </w:r>
      <w:r>
        <w:t xml:space="preserve">   flamenco    </w:t>
      </w:r>
      <w:r>
        <w:t xml:space="preserve">   composer    </w:t>
      </w:r>
      <w:r>
        <w:t xml:space="preserve">   rosin    </w:t>
      </w:r>
      <w:r>
        <w:t xml:space="preserve">   strings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Strings Class</dc:title>
  <dcterms:created xsi:type="dcterms:W3CDTF">2021-10-11T18:08:54Z</dcterms:created>
  <dcterms:modified xsi:type="dcterms:W3CDTF">2021-10-11T18:08:54Z</dcterms:modified>
</cp:coreProperties>
</file>