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Brahms    </w:t>
      </w:r>
      <w:r>
        <w:t xml:space="preserve">   Beethoven    </w:t>
      </w:r>
      <w:r>
        <w:t xml:space="preserve">   Handel    </w:t>
      </w:r>
      <w:r>
        <w:t xml:space="preserve">   Bach    </w:t>
      </w:r>
      <w:r>
        <w:t xml:space="preserve">   Elgar    </w:t>
      </w:r>
      <w:r>
        <w:t xml:space="preserve">   Mozart    </w:t>
      </w:r>
      <w:r>
        <w:t xml:space="preserve">   viols    </w:t>
      </w:r>
      <w:r>
        <w:t xml:space="preserve">   Viola da gamba    </w:t>
      </w:r>
      <w:r>
        <w:t xml:space="preserve">   Zimmer    </w:t>
      </w:r>
      <w:r>
        <w:t xml:space="preserve">   Gliere    </w:t>
      </w:r>
      <w:r>
        <w:t xml:space="preserve">   Puccini    </w:t>
      </w:r>
      <w:r>
        <w:t xml:space="preserve">   Rimsky Korsakov    </w:t>
      </w:r>
      <w:r>
        <w:t xml:space="preserve">   Allegro    </w:t>
      </w:r>
      <w:r>
        <w:t xml:space="preserve">   Adagio    </w:t>
      </w:r>
      <w:r>
        <w:t xml:space="preserve">   Largo    </w:t>
      </w:r>
      <w:r>
        <w:t xml:space="preserve">   Spiccato    </w:t>
      </w:r>
      <w:r>
        <w:t xml:space="preserve">   Sautille    </w:t>
      </w:r>
      <w:r>
        <w:t xml:space="preserve">   Ricochet    </w:t>
      </w:r>
      <w:r>
        <w:t xml:space="preserve">   Jete    </w:t>
      </w:r>
      <w:r>
        <w:t xml:space="preserve">   Staccato    </w:t>
      </w:r>
      <w:r>
        <w:t xml:space="preserve">   Martele    </w:t>
      </w:r>
      <w:r>
        <w:t xml:space="preserve">   Loure    </w:t>
      </w:r>
      <w:r>
        <w:t xml:space="preserve">   Hooked    </w:t>
      </w:r>
      <w:r>
        <w:t xml:space="preserve">   Portato    </w:t>
      </w:r>
      <w:r>
        <w:t xml:space="preserve">   Detache lance    </w:t>
      </w:r>
      <w:r>
        <w:t xml:space="preserve">   Violin    </w:t>
      </w:r>
      <w:r>
        <w:t xml:space="preserve">   Viola    </w:t>
      </w:r>
      <w:r>
        <w:t xml:space="preserve">   Cello    </w:t>
      </w:r>
      <w:r>
        <w:t xml:space="preserve">   Detache    </w:t>
      </w:r>
      <w:r>
        <w:t xml:space="preserve">   Colle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Strings</dc:title>
  <dcterms:created xsi:type="dcterms:W3CDTF">2021-10-11T18:07:59Z</dcterms:created>
  <dcterms:modified xsi:type="dcterms:W3CDTF">2021-10-11T18:07:59Z</dcterms:modified>
</cp:coreProperties>
</file>