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Striped Pyjamas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JohnBoyne    </w:t>
      </w:r>
      <w:r>
        <w:t xml:space="preserve">   Hitler    </w:t>
      </w:r>
      <w:r>
        <w:t xml:space="preserve">   Shmuel    </w:t>
      </w:r>
      <w:r>
        <w:t xml:space="preserve">   Starofdavid    </w:t>
      </w:r>
      <w:r>
        <w:t xml:space="preserve">   Fence    </w:t>
      </w:r>
      <w:r>
        <w:t xml:space="preserve">   Pavel    </w:t>
      </w:r>
      <w:r>
        <w:t xml:space="preserve">   Mother    </w:t>
      </w:r>
      <w:r>
        <w:t xml:space="preserve">   Kotler    </w:t>
      </w:r>
      <w:r>
        <w:t xml:space="preserve">   Pyjamas    </w:t>
      </w:r>
      <w:r>
        <w:t xml:space="preserve">   Auschwitz    </w:t>
      </w:r>
      <w:r>
        <w:t xml:space="preserve">   Outwith    </w:t>
      </w:r>
      <w:r>
        <w:t xml:space="preserve">   Nazi    </w:t>
      </w:r>
      <w:r>
        <w:t xml:space="preserve">   Holocaust    </w:t>
      </w:r>
      <w:r>
        <w:t xml:space="preserve">   TheFury    </w:t>
      </w:r>
      <w:r>
        <w:t xml:space="preserve">   Commandant    </w:t>
      </w:r>
      <w:r>
        <w:t xml:space="preserve">   Gretel    </w:t>
      </w:r>
      <w:r>
        <w:t xml:space="preserve">   AnneFrank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Striped Pyjamas wordsearch</dc:title>
  <dcterms:created xsi:type="dcterms:W3CDTF">2021-10-11T18:09:06Z</dcterms:created>
  <dcterms:modified xsi:type="dcterms:W3CDTF">2021-10-11T18:09:06Z</dcterms:modified>
</cp:coreProperties>
</file>