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Strippling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courage    </w:t>
      </w:r>
      <w:r>
        <w:t xml:space="preserve">   covenant    </w:t>
      </w:r>
      <w:r>
        <w:t xml:space="preserve">   delivered    </w:t>
      </w:r>
      <w:r>
        <w:t xml:space="preserve">   faithful    </w:t>
      </w:r>
      <w:r>
        <w:t xml:space="preserve">   helaman    </w:t>
      </w:r>
      <w:r>
        <w:t xml:space="preserve">   liberty    </w:t>
      </w:r>
      <w:r>
        <w:t xml:space="preserve">   marched    </w:t>
      </w:r>
      <w:r>
        <w:t xml:space="preserve">   mothers    </w:t>
      </w:r>
      <w:r>
        <w:t xml:space="preserve">   protect    </w:t>
      </w:r>
      <w:r>
        <w:t xml:space="preserve">   sons    </w:t>
      </w:r>
      <w:r>
        <w:t xml:space="preserve">   strength    </w:t>
      </w:r>
      <w:r>
        <w:t xml:space="preserve">   true    </w:t>
      </w:r>
      <w:r>
        <w:t xml:space="preserve">   valiant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Strippling Warriors</dc:title>
  <dcterms:created xsi:type="dcterms:W3CDTF">2021-10-11T18:08:52Z</dcterms:created>
  <dcterms:modified xsi:type="dcterms:W3CDTF">2021-10-11T18:08:52Z</dcterms:modified>
</cp:coreProperties>
</file>