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Strive Words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attack    </w:t>
      </w:r>
      <w:r>
        <w:t xml:space="preserve">   gradually    </w:t>
      </w:r>
      <w:r>
        <w:t xml:space="preserve">   bully    </w:t>
      </w:r>
      <w:r>
        <w:t xml:space="preserve">   outstanding    </w:t>
      </w:r>
      <w:r>
        <w:t xml:space="preserve">   responsible    </w:t>
      </w:r>
      <w:r>
        <w:t xml:space="preserve">   respectful    </w:t>
      </w:r>
      <w:r>
        <w:t xml:space="preserve">   shuffling    </w:t>
      </w:r>
      <w:r>
        <w:t xml:space="preserve">   clumsy    </w:t>
      </w:r>
      <w:r>
        <w:t xml:space="preserve">   munching    </w:t>
      </w:r>
      <w:r>
        <w:t xml:space="preserve">   delighted    </w:t>
      </w:r>
      <w:r>
        <w:t xml:space="preserve">   shimmering    </w:t>
      </w:r>
      <w:r>
        <w:t xml:space="preserve">   ordinary    </w:t>
      </w:r>
      <w:r>
        <w:t xml:space="preserve">   beautiful    </w:t>
      </w:r>
      <w:r>
        <w:t xml:space="preserve">   important    </w:t>
      </w:r>
      <w:r>
        <w:t xml:space="preserve">   environment    </w:t>
      </w:r>
      <w:r>
        <w:t xml:space="preserve">   mysterious    </w:t>
      </w:r>
      <w:r>
        <w:t xml:space="preserve">   huddled    </w:t>
      </w:r>
      <w:r>
        <w:t xml:space="preserve">   crept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Strive Words Wordsearch</dc:title>
  <dcterms:created xsi:type="dcterms:W3CDTF">2021-10-11T18:08:21Z</dcterms:created>
  <dcterms:modified xsi:type="dcterms:W3CDTF">2021-10-11T18:08:21Z</dcterms:modified>
</cp:coreProperties>
</file>