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Stroke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Patient is sleepy but arouses to minor stimulation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Patient can state his age and the current month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Patient opens and closes eyes on command but cannot open and close fist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Patient’s eyes conjugate in all directions.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Patient correctly counts fingers in all quadrants but the left upper and lower temporal.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Patient has a flattened nasolabial fold on the left when asked to smile.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Patient has no drift on the left arm.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Patient’s right arm drifts down but never hits the bed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patient has no drift in the left leg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Patient able to feel sensation in all four extremities.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Patient slurs his words but can still be understood.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Patient attends to both sides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Stroke</dc:title>
  <dcterms:created xsi:type="dcterms:W3CDTF">2021-10-11T18:08:03Z</dcterms:created>
  <dcterms:modified xsi:type="dcterms:W3CDTF">2021-10-11T18:08:03Z</dcterms:modified>
</cp:coreProperties>
</file>