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unclear or fuzzy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pressure in your arteries between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which the force of the blood against the artery walls is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prevention;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name for 10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unstable; unsteady; orthostatic hypotension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waxy substance found in blood; too much can cause heart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 to the brain from interruption of its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 factor; disease in which your blood glucose is too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pressure your heart exerts while beating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nervous system and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overweight; sedentary lifestyle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2021-10-11T18:08:12Z</dcterms:created>
  <dcterms:modified xsi:type="dcterms:W3CDTF">2021-10-11T18:08:12Z</dcterms:modified>
</cp:coreProperties>
</file>