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p>
      <w:pPr>
        <w:pStyle w:val="Questions"/>
      </w:pPr>
      <w:r>
        <w:t xml:space="preserve">1. EICCHSIM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EGERNETM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CCANST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AASPHAI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RRTEYA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YEESHNNRTIOP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BUSRHOMT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PHCEES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2021-10-11T18:08:20Z</dcterms:created>
  <dcterms:modified xsi:type="dcterms:W3CDTF">2021-10-11T18:08:20Z</dcterms:modified>
</cp:coreProperties>
</file>