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ischemic stroke involving mechanical removal of the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identifying onset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both receptive and expressive aphasia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Disruption of blood flow to the brain resulting in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express oneself or to understand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Weakness of one side of the body, or part of it, due to an injury in the motor area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necrosis or death in an area deprived of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ability to recognize objects through a particular sensory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one side of the body, or part of it, due to an injury in the motor area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Clot-busting treatment for ischemic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stroke associated with blood vessel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stroke caused by an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warning of impending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brain impacted by low cerebral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Gait imbalance due to impaired coordination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2021-10-11T18:08:24Z</dcterms:created>
  <dcterms:modified xsi:type="dcterms:W3CDTF">2021-10-11T18:08:24Z</dcterms:modified>
</cp:coreProperties>
</file>