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joint could suffer subluxation following a stroke?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cortical _____ is a distorted representation of the human body, based on a neurological "map" of the human brain dedicated to processing motor or sensory functions, for parts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part of the brain has an effect on personality?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stroke accounts for appoximately 15% of all strokes?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stroke is also called 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main deficit expected from an occipital lobe stroke?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area of the brain is responsible for speech production?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could present as stroke symtoms and resolve within 24 hours?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will help to improve a patients mobility and quality of life following a stroke?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diagram represents the blood supply to the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patients level of alertness measured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main role of the cerebellar?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of necrosis cause by tissue death as a result of a blockage of blood flow to the brian is an: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stroke on the left side of the brain affects the _____ side of the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</dc:title>
  <dcterms:created xsi:type="dcterms:W3CDTF">2021-10-11T18:08:51Z</dcterms:created>
  <dcterms:modified xsi:type="dcterms:W3CDTF">2021-10-11T18:08:51Z</dcterms:modified>
</cp:coreProperties>
</file>