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confusion    </w:t>
      </w:r>
      <w:r>
        <w:t xml:space="preserve">   arms    </w:t>
      </w:r>
      <w:r>
        <w:t xml:space="preserve">   time    </w:t>
      </w:r>
      <w:r>
        <w:t xml:space="preserve">   smoking    </w:t>
      </w:r>
      <w:r>
        <w:t xml:space="preserve">   hemorrhagic    </w:t>
      </w:r>
      <w:r>
        <w:t xml:space="preserve">   ischemic    </w:t>
      </w:r>
      <w:r>
        <w:t xml:space="preserve">   face    </w:t>
      </w:r>
      <w:r>
        <w:t xml:space="preserve">   fast    </w:t>
      </w:r>
      <w:r>
        <w:t xml:space="preserve">   diabetes    </w:t>
      </w:r>
      <w:r>
        <w:t xml:space="preserve">   hypertension    </w:t>
      </w:r>
      <w:r>
        <w:t xml:space="preserve">   speech    </w:t>
      </w:r>
      <w:r>
        <w:t xml:space="preserve">   numbness    </w:t>
      </w:r>
      <w:r>
        <w:t xml:space="preserve">   weakness    </w:t>
      </w:r>
      <w:r>
        <w:t xml:space="preserve">   atrial fib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</dc:title>
  <dcterms:created xsi:type="dcterms:W3CDTF">2021-10-11T18:07:19Z</dcterms:created>
  <dcterms:modified xsi:type="dcterms:W3CDTF">2021-10-11T18:07:19Z</dcterms:modified>
</cp:coreProperties>
</file>