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should a CT Brain be ordered when a Stroke Alert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be done for the stroke patient prior to oral intake?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be done before educating the stroke patient and/or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acronym describes the signs and symptoms of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medication needs to be administered to Stroke/TIA patients by Day 2 and ordered at discharge?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Ischemic Stroke Patients with atrial fibrillation what medication needs to be ordered at discharge?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POC lab work should be done in the ED for a patient who presents with stroke symptoms?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evidence based theory do we follow when taking care of stroke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Regardless of the stroke &amp; TIA patient's LDL what medication needs to be ordered at discharge?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Stroke Core Measure must be done by Day 2 which includes medication and/or mechanical intervention?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Age, Race, Female Gender, personal and family history of stroke are all examples of what kind of risk factors for stroke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Smoking, HTN, HLD, DM, atrial fibrillation are all examples of what kind of risk factors for stroke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are neuro checks done for the first 24 hours of hospital admission?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be documented daily for 3 days and on discharge for stroke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stroke education be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goal in minutes for tPA door to needle time in the 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2021-10-11T18:07:42Z</dcterms:created>
  <dcterms:modified xsi:type="dcterms:W3CDTF">2021-10-11T18:07:42Z</dcterms:modified>
</cp:coreProperties>
</file>