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Awareness</w:t>
      </w:r>
    </w:p>
    <w:p>
      <w:pPr>
        <w:pStyle w:val="Questions"/>
      </w:pPr>
      <w:r>
        <w:t xml:space="preserve">1. EPULAQ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SFTA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ACIPLSYH CVTYITAI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GCAHIROEHMR KTSEOR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HHGI BOLDO RSSEUERP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CHICMSIE SOERKT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RTANITESN IHCIEMCS KTCATA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ETOBIYS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EIATESBD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TQUI OMGKSIN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LACL 191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RUECED USMIDO KTNEAI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RNIITOUTN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AMENAG TSERSS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RBIAN CLELS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DBLOO EEVSLS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ERATYR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ILDCAEM RGENEYEMC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BNORTTAIAHIELI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EOOTCESHLLR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ELAHHTY ETID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TYSA AVIECT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Awareness</dc:title>
  <dcterms:created xsi:type="dcterms:W3CDTF">2021-10-11T18:08:10Z</dcterms:created>
  <dcterms:modified xsi:type="dcterms:W3CDTF">2021-10-11T18:08:10Z</dcterms:modified>
</cp:coreProperties>
</file>