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Stroke Awareness</w:t>
      </w:r>
    </w:p>
    <w:p>
      <w:pPr>
        <w:pStyle w:val="Questions"/>
      </w:pPr>
      <w:r>
        <w:t xml:space="preserve">1. CFEA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RMA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ECSHEP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ALCL MPSCIRAEAD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SUSNBNME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N'TDO ESOKM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SWNKAEES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GHHI DBOOL SREUSREP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GHIH TORCEELSLOH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MEIT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BADSTEIE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CHOCU TOTAOP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HCEADHEA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IOVNSI RLTOBUE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CUAMANLEB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 Awareness</dc:title>
  <dcterms:created xsi:type="dcterms:W3CDTF">2021-10-11T18:08:27Z</dcterms:created>
  <dcterms:modified xsi:type="dcterms:W3CDTF">2021-10-11T18:08:27Z</dcterms:modified>
</cp:coreProperties>
</file>