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chest pain which is a common co-morbidity of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symptom of a stroke is ________ in the face, arm, or leg, especially on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that can not be cured, but often managed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Slurred ______ can be one of the first signs of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gas we inhale with the air, vital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medical abbreviation for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acronym used by the National Stroke Foundation for early detection of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common chronic condition associated with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medical abbreviation/acronym for a "mini-stroke"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stroke where an artery/s is blocked, causing loss of blood supply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Bundles of fibres in the body used to submit information towards and way from the brain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type of changes suggested by medical practitioners to combat chronic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__________ can cause a stroke due to blockage of the arteries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 organ found in the skull that is affected when you have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a stroke, uncoordinated ________ is often a major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lung diseases that block airflow and make it difficult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____ can cause a stroke, when it travels to the brain and causes a blockage in the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stroke, characterised by bleeding (on the brain)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symptom of stroke can be a sudden loss of ______, especially from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most common chronic condition associated with a stroke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Awareness</dc:title>
  <dcterms:created xsi:type="dcterms:W3CDTF">2021-10-11T18:08:58Z</dcterms:created>
  <dcterms:modified xsi:type="dcterms:W3CDTF">2021-10-11T18:08:58Z</dcterms:modified>
</cp:coreProperties>
</file>