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Stroke Awareness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aphasia that results in difficulty understanding what is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hemorrhage when a blood vessel bursts and there is bleeding onto the surface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stroke that makes up about 15 % of all strokes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weakness on one half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medication used to break up a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weakness in the muscles that control the mouth and lips can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stroke when a clot blocks an artery carrying blood to the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being aware of one side of the body and/or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hemorrhage when a blood vessel bursts and there is bleeding within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screening assessment done to determine if the stroke has affected a patients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paralysis on one half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aphasia that causes difficulty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balloon-like bulge in the wall of an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blood supply to part of the brain is cut off or interrupted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three step test that can be used to recognize someone is having a stroke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 Awareness Month</dc:title>
  <dcterms:created xsi:type="dcterms:W3CDTF">2021-10-11T18:09:06Z</dcterms:created>
  <dcterms:modified xsi:type="dcterms:W3CDTF">2021-10-11T18:09:06Z</dcterms:modified>
</cp:coreProperties>
</file>