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stroke that occurs when blood supply is cut off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minute counts. Remember to act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month is Stroke Awareness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Brain cells begin to die without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this to reduce your chance of having a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Timely treatment can reduce the risk of ________ or disability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stroke is sometimes called a _______ attack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Stroke is the _________ leading cause of death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stroke that occurs when a blood vessel bursts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Stroke can lead to ____________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very impotant to know the _________ of a stroke and act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Controlling your blood ____________ can help reduce your chances of having a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Stroke account for one in every ______ deaths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having a stroke, you may experience this on one side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plenty of this to lower your chances of having a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 Month</dc:title>
  <dcterms:created xsi:type="dcterms:W3CDTF">2021-10-11T18:07:38Z</dcterms:created>
  <dcterms:modified xsi:type="dcterms:W3CDTF">2021-10-11T18:07:38Z</dcterms:modified>
</cp:coreProperties>
</file>