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NEUROLOGY    </w:t>
      </w:r>
      <w:r>
        <w:t xml:space="preserve">   STROKETEAM    </w:t>
      </w:r>
      <w:r>
        <w:t xml:space="preserve">   IMBALANCE    </w:t>
      </w:r>
      <w:r>
        <w:t xml:space="preserve">   ARMDRIFT    </w:t>
      </w:r>
      <w:r>
        <w:t xml:space="preserve">   SPEECH    </w:t>
      </w:r>
      <w:r>
        <w:t xml:space="preserve">   SLURRED    </w:t>
      </w:r>
      <w:r>
        <w:t xml:space="preserve">   911    </w:t>
      </w:r>
      <w:r>
        <w:t xml:space="preserve">   REACT    </w:t>
      </w:r>
      <w:r>
        <w:t xml:space="preserve">   FASTER    </w:t>
      </w:r>
      <w:r>
        <w:t xml:space="preserve">   STROKECODE    </w:t>
      </w:r>
      <w:r>
        <w:t xml:space="preserve">   SCREEN    </w:t>
      </w:r>
      <w:r>
        <w:t xml:space="preserve">   SWALLOW    </w:t>
      </w:r>
      <w:r>
        <w:t xml:space="preserve">   THROMBECTOMY    </w:t>
      </w:r>
      <w:r>
        <w:t xml:space="preserve">   OBESITY    </w:t>
      </w:r>
      <w:r>
        <w:t xml:space="preserve">   WEAK    </w:t>
      </w:r>
      <w:r>
        <w:t xml:space="preserve">   TINGLING    </w:t>
      </w:r>
      <w:r>
        <w:t xml:space="preserve">   NUMBNESS    </w:t>
      </w:r>
      <w:r>
        <w:t xml:space="preserve">   DROOP    </w:t>
      </w:r>
      <w:r>
        <w:t xml:space="preserve">   FACIAL    </w:t>
      </w:r>
      <w:r>
        <w:t xml:space="preserve">   NIHSS    </w:t>
      </w:r>
      <w:r>
        <w:t xml:space="preserve">   EKG    </w:t>
      </w:r>
      <w:r>
        <w:t xml:space="preserve">   CTscan    </w:t>
      </w:r>
      <w:r>
        <w:t xml:space="preserve">   headache    </w:t>
      </w:r>
      <w:r>
        <w:t xml:space="preserve">   vision    </w:t>
      </w:r>
      <w:r>
        <w:t xml:space="preserve">   paresthesia    </w:t>
      </w:r>
      <w:r>
        <w:t xml:space="preserve">   paralysis    </w:t>
      </w:r>
      <w:r>
        <w:t xml:space="preserve">   aphasia    </w:t>
      </w:r>
      <w:r>
        <w:t xml:space="preserve">   ataxia    </w:t>
      </w:r>
      <w:r>
        <w:t xml:space="preserve">   dizziness    </w:t>
      </w:r>
      <w:r>
        <w:t xml:space="preserve">   afib    </w:t>
      </w:r>
      <w:r>
        <w:t xml:space="preserve">   brillinta    </w:t>
      </w:r>
      <w:r>
        <w:t xml:space="preserve">   tpa    </w:t>
      </w:r>
      <w:r>
        <w:t xml:space="preserve">   cholesterol    </w:t>
      </w:r>
      <w:r>
        <w:t xml:space="preserve">   brain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Code</dc:title>
  <dcterms:created xsi:type="dcterms:W3CDTF">2021-10-11T18:09:03Z</dcterms:created>
  <dcterms:modified xsi:type="dcterms:W3CDTF">2021-10-11T18:09:03Z</dcterms:modified>
</cp:coreProperties>
</file>