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Salvageable brain tissue that surrounds the area of acute stroke.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Difficulty with word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pressure is kept on the higher right side after an acute ischemic stroke to maintain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Brain hemisphere that controls the right side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Advise patients to quit this in order to reduce stroke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Illicit drug implicated in intracerebral hemorrhage.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cause of embolic stroke.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stroke risk factor associated with high blood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 of medication used to lower cholesterol.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Psycosocial complication of stroke.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Inexpensive anti platelet agent commonly used in ischemic strokes.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Stroke is the number ______ killer in the U.S.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Crossword Puzzle</dc:title>
  <dcterms:created xsi:type="dcterms:W3CDTF">2021-10-11T18:07:36Z</dcterms:created>
  <dcterms:modified xsi:type="dcterms:W3CDTF">2021-10-11T18:07:36Z</dcterms:modified>
</cp:coreProperties>
</file>