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Stroke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alcohol    </w:t>
      </w:r>
      <w:r>
        <w:t xml:space="preserve">   arms    </w:t>
      </w:r>
      <w:r>
        <w:t xml:space="preserve">   bleeding    </w:t>
      </w:r>
      <w:r>
        <w:t xml:space="preserve">   blockage    </w:t>
      </w:r>
      <w:r>
        <w:t xml:space="preserve">   bloodpressure    </w:t>
      </w:r>
      <w:r>
        <w:t xml:space="preserve">   cholesterol    </w:t>
      </w:r>
      <w:r>
        <w:t xml:space="preserve">   community workers    </w:t>
      </w:r>
      <w:r>
        <w:t xml:space="preserve">   diabetes    </w:t>
      </w:r>
      <w:r>
        <w:t xml:space="preserve">   doctors    </w:t>
      </w:r>
      <w:r>
        <w:t xml:space="preserve">   druguse    </w:t>
      </w:r>
      <w:r>
        <w:t xml:space="preserve">   face    </w:t>
      </w:r>
      <w:r>
        <w:t xml:space="preserve">   fiveminutes    </w:t>
      </w:r>
      <w:r>
        <w:t xml:space="preserve">   heartdisease    </w:t>
      </w:r>
      <w:r>
        <w:t xml:space="preserve">   imbalance    </w:t>
      </w:r>
      <w:r>
        <w:t xml:space="preserve">   incontinence    </w:t>
      </w:r>
      <w:r>
        <w:t xml:space="preserve">   male    </w:t>
      </w:r>
      <w:r>
        <w:t xml:space="preserve">   memory    </w:t>
      </w:r>
      <w:r>
        <w:t xml:space="preserve">   numbness    </w:t>
      </w:r>
      <w:r>
        <w:t xml:space="preserve">   nurses    </w:t>
      </w:r>
      <w:r>
        <w:t xml:space="preserve">   overweight    </w:t>
      </w:r>
      <w:r>
        <w:t xml:space="preserve">   pain    </w:t>
      </w:r>
      <w:r>
        <w:t xml:space="preserve">   sensation    </w:t>
      </w:r>
      <w:r>
        <w:t xml:space="preserve">   smoking    </w:t>
      </w:r>
      <w:r>
        <w:t xml:space="preserve">   speech    </w:t>
      </w:r>
      <w:r>
        <w:t xml:space="preserve">   swallowing    </w:t>
      </w:r>
      <w:r>
        <w:t xml:space="preserve">   therapists    </w:t>
      </w:r>
      <w:r>
        <w:t xml:space="preserve">   tia    </w:t>
      </w:r>
      <w:r>
        <w:t xml:space="preserve">   time    </w:t>
      </w:r>
      <w:r>
        <w:t xml:space="preserve">   unfit    </w:t>
      </w:r>
      <w:r>
        <w:t xml:space="preserve">   vision    </w:t>
      </w:r>
      <w:r>
        <w:t xml:space="preserve">   weakness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Stroke Day</dc:title>
  <dcterms:created xsi:type="dcterms:W3CDTF">2021-10-11T18:08:36Z</dcterms:created>
  <dcterms:modified xsi:type="dcterms:W3CDTF">2021-10-11T18:08:36Z</dcterms:modified>
</cp:coreProperties>
</file>