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Miscellaneous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Generic name for Pradaxa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 of memory and emotion - controls stress, rage,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Impaired language output or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lobe responsible for coding visual memory and processing auditory, visual sensory input, and language comprehension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Cerebral blood vessel opens abnormally and spills blood into brain tissue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Lovenox antidote (2 words and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Speech disorder caused by muscle weakness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Aneurysm in the cerebral vasculature ruptures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Cranial nerve that communicates pain, temp, and light touch of face, scalp, sinuses, and oral cavities)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Cranial nerve allows for control of tongue muscles, resulting in normal speech and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Cranial nerve tests the movement of eyes downward and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Self-care and mobility measurement scale. Normal score is 100 and low score indicates higher disability and dependency (Acronym).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stroke symptoms involving this artery include contralateral motor and sensory deficits impacting the leg more than the arm, with the face and tongue spared.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Risk assessment tool used with TIA patients to assess their risk of stroke immediately following and up to 90 days after stroke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Miscellaneous</dc:title>
  <dcterms:created xsi:type="dcterms:W3CDTF">2021-10-11T18:07:48Z</dcterms:created>
  <dcterms:modified xsi:type="dcterms:W3CDTF">2021-10-11T18:07:48Z</dcterms:modified>
</cp:coreProperties>
</file>