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swallowing food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stroke occurs when blood vessel(s) in the brain rupture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of stroke: if this sounds strange, call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Difficulty planning or sequencing desired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disease deals with "sugars" but if uncontrolled, increases the risk of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Absence of muscle tone (a "limp" arm or leg)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a stroke, " ________ lost is brain lost"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Difficulty listening and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Difficulty controlling bladder &amp; bowels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Development of a blood clot in the 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stroke occurs with a shortage or blockage of blood flow to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single highest risk factor for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Imbalance of muscle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 here to see if a patient has a modified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 of stroke: if this drifts downward while raised, call 911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physical deficit of stroke, often on just one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of stroke: if this is drooping, call 911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Month</dc:title>
  <dcterms:created xsi:type="dcterms:W3CDTF">2021-10-11T18:07:17Z</dcterms:created>
  <dcterms:modified xsi:type="dcterms:W3CDTF">2021-10-11T18:07:17Z</dcterms:modified>
</cp:coreProperties>
</file>