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Paralysis, changes in balance and difficulty swallowing are all _____ changes that may occur after having a stroke.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stroke goes away in less than 24 hours?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risk factor increases your risk of having a stroke by 2-4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heart healthy diet including eating a maximum of ____ grams of 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of the universal signs of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history, gender, ethinicity are examples of _________ risk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 &gt;140/90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be sent to this unit to work on getting back some lost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mental illness is common after having a stroke?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type of stroke (85%)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Conditon when you are unable to speak, write, understand or read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condition that occurs when blood stops flowing to any part of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Overview</dc:title>
  <dcterms:created xsi:type="dcterms:W3CDTF">2021-10-11T18:08:46Z</dcterms:created>
  <dcterms:modified xsi:type="dcterms:W3CDTF">2021-10-11T18:08:46Z</dcterms:modified>
</cp:coreProperties>
</file>