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that helps prevent the aggregation of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 busting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classification of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Brief moment of no Oxygen to the brain with no permanent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Denying  affected side of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Ischemic CVA that is not preceded by a 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carrying out sequential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that prevents clot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Ischemic CVA that occurs during sleep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First line diagnostic test used to rule of hemorrhagic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attach meaning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Search</dc:title>
  <dcterms:created xsi:type="dcterms:W3CDTF">2021-10-11T18:07:22Z</dcterms:created>
  <dcterms:modified xsi:type="dcterms:W3CDTF">2021-10-11T18:07:22Z</dcterms:modified>
</cp:coreProperties>
</file>