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Week 2017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fatty substance present in blood which can build up along artery walls leading to a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Stroke where there is a blood clot or plaque that blocks the artery.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Impaired ability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lifestyle risk factor for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spasticity.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medical risk factor for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acronym for Tissue Plasminogen Activator?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than 80% of strokes can be prevented. Is this true or false?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free online resource and community for stroke survivors, their families and supporters.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“A” in the acronym “FAST”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gender more likely to have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severe ________can be a symptom of stroke.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 in the acronym “TIA”?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acronym for Cerebrovascular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risk factor you can’t control for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surgical technique for restoring normal blood flow through an artery narrowed or blocked by atherosclerosis?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Week 2017 Crossword</dc:title>
  <dcterms:created xsi:type="dcterms:W3CDTF">2021-10-11T18:07:38Z</dcterms:created>
  <dcterms:modified xsi:type="dcterms:W3CDTF">2021-10-11T18:07:38Z</dcterms:modified>
</cp:coreProperties>
</file>