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 Word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ARM    </w:t>
      </w:r>
      <w:r>
        <w:t xml:space="preserve">   ASA    </w:t>
      </w:r>
      <w:r>
        <w:t xml:space="preserve">   BRAIN ATTACK    </w:t>
      </w:r>
      <w:r>
        <w:t xml:space="preserve">   CALL 911    </w:t>
      </w:r>
      <w:r>
        <w:t xml:space="preserve">   CHOLESTEROL    </w:t>
      </w:r>
      <w:r>
        <w:t xml:space="preserve">   CIGARETTES    </w:t>
      </w:r>
      <w:r>
        <w:t xml:space="preserve">   CLOT    </w:t>
      </w:r>
      <w:r>
        <w:t xml:space="preserve">   DIABETES    </w:t>
      </w:r>
      <w:r>
        <w:t xml:space="preserve">   DIZZY    </w:t>
      </w:r>
      <w:r>
        <w:t xml:space="preserve">   DOCTOR    </w:t>
      </w:r>
      <w:r>
        <w:t xml:space="preserve">   DOUBLE VISION    </w:t>
      </w:r>
      <w:r>
        <w:t xml:space="preserve">   EMERGENCY    </w:t>
      </w:r>
      <w:r>
        <w:t xml:space="preserve">   EXERCISE    </w:t>
      </w:r>
      <w:r>
        <w:t xml:space="preserve">   FACE    </w:t>
      </w:r>
      <w:r>
        <w:t xml:space="preserve">   FAST    </w:t>
      </w:r>
      <w:r>
        <w:t xml:space="preserve">   HEADACHE    </w:t>
      </w:r>
      <w:r>
        <w:t xml:space="preserve">   HEALTHY LIFESTYLE    </w:t>
      </w:r>
      <w:r>
        <w:t xml:space="preserve">   HIGH BLOOD PRESSURE    </w:t>
      </w:r>
      <w:r>
        <w:t xml:space="preserve">   HOSPITAL    </w:t>
      </w:r>
      <w:r>
        <w:t xml:space="preserve">   LOSS OF SPEECH    </w:t>
      </w:r>
      <w:r>
        <w:t xml:space="preserve">   NUMBNESS    </w:t>
      </w:r>
      <w:r>
        <w:t xml:space="preserve">   PARALYZED    </w:t>
      </w:r>
      <w:r>
        <w:t xml:space="preserve">   PREVENTION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Word Finder</dc:title>
  <dcterms:created xsi:type="dcterms:W3CDTF">2021-10-11T18:09:16Z</dcterms:created>
  <dcterms:modified xsi:type="dcterms:W3CDTF">2021-10-11T18:09:16Z</dcterms:modified>
</cp:coreProperties>
</file>